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-01-2025-005136-54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Гусаченко Алексея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Монтажная, д. 4, кабинет 23, 28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26092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Алексея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0412365400695014292515127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